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hcf    </w:t>
      </w:r>
      <w:r>
        <w:t xml:space="preserve">   product    </w:t>
      </w:r>
      <w:r>
        <w:t xml:space="preserve">   multiplies    </w:t>
      </w:r>
      <w:r>
        <w:t xml:space="preserve">   brackets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bidmas    </w:t>
      </w:r>
      <w:r>
        <w:t xml:space="preserve">   orderofoperations    </w:t>
      </w:r>
      <w:r>
        <w:t xml:space="preserve">   square    </w:t>
      </w:r>
      <w:r>
        <w:t xml:space="preserve">   calculate    </w:t>
      </w:r>
      <w:r>
        <w:t xml:space="preserve">   notation    </w:t>
      </w:r>
      <w:r>
        <w:t xml:space="preserve">   expandednotation    </w:t>
      </w:r>
      <w:r>
        <w:t xml:space="preserve">   indexnotation    </w:t>
      </w:r>
      <w:r>
        <w:t xml:space="preserve">   factor    </w:t>
      </w:r>
      <w:r>
        <w:t xml:space="preserve">   composite    </w:t>
      </w:r>
      <w:r>
        <w:t xml:space="preserve">   prime    </w:t>
      </w:r>
      <w:r>
        <w:t xml:space="preserve">   one    </w:t>
      </w:r>
      <w:r>
        <w:t xml:space="preserve">   ten    </w:t>
      </w:r>
      <w:r>
        <w:t xml:space="preserve">   hundred    </w:t>
      </w:r>
      <w:r>
        <w:t xml:space="preserve">   round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is Fun</dc:title>
  <dcterms:created xsi:type="dcterms:W3CDTF">2021-10-11T11:58:56Z</dcterms:created>
  <dcterms:modified xsi:type="dcterms:W3CDTF">2021-10-11T11:58:56Z</dcterms:modified>
</cp:coreProperties>
</file>