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indices    </w:t>
      </w:r>
      <w:r>
        <w:t xml:space="preserve">   placevalue    </w:t>
      </w:r>
      <w:r>
        <w:t xml:space="preserve">   rounding    </w:t>
      </w:r>
      <w:r>
        <w:t xml:space="preserve">   positive    </w:t>
      </w:r>
      <w:r>
        <w:t xml:space="preserve">   negative    </w:t>
      </w:r>
      <w:r>
        <w:t xml:space="preserve">   decimal    </w:t>
      </w:r>
      <w:r>
        <w:t xml:space="preserve">   angle    </w:t>
      </w:r>
      <w:r>
        <w:t xml:space="preserve">   operation    </w:t>
      </w:r>
      <w:r>
        <w:t xml:space="preserve">   bidmas    </w:t>
      </w:r>
      <w:r>
        <w:t xml:space="preserve">   inversefraction    </w:t>
      </w:r>
      <w:r>
        <w:t xml:space="preserve">   fractions    </w:t>
      </w:r>
      <w:r>
        <w:t xml:space="preserve">   algebra    </w:t>
      </w:r>
      <w:r>
        <w:t xml:space="preserve">   percentage    </w:t>
      </w:r>
      <w:r>
        <w:t xml:space="preserve">   divide    </w:t>
      </w:r>
      <w:r>
        <w:t xml:space="preserve">   multiply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keywords</dc:title>
  <dcterms:created xsi:type="dcterms:W3CDTF">2021-10-11T11:57:55Z</dcterms:created>
  <dcterms:modified xsi:type="dcterms:W3CDTF">2021-10-11T11:57:55Z</dcterms:modified>
</cp:coreProperties>
</file>