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sum    </w:t>
      </w:r>
      <w:r>
        <w:t xml:space="preserve">   add    </w:t>
      </w:r>
      <w:r>
        <w:t xml:space="preserve">   multiplication    </w:t>
      </w:r>
      <w:r>
        <w:t xml:space="preserve">   division    </w:t>
      </w:r>
      <w:r>
        <w:t xml:space="preserve">   subtraction    </w:t>
      </w:r>
      <w:r>
        <w:t xml:space="preserve">   addition    </w:t>
      </w:r>
      <w:r>
        <w:t xml:space="preserve">   tothepowerof    </w:t>
      </w:r>
      <w:r>
        <w:t xml:space="preserve">   cubed    </w:t>
      </w:r>
      <w:r>
        <w:t xml:space="preserve">   precision    </w:t>
      </w:r>
      <w:r>
        <w:t xml:space="preserve">   vector    </w:t>
      </w:r>
      <w:r>
        <w:t xml:space="preserve">   angle    </w:t>
      </w:r>
      <w:r>
        <w:t xml:space="preserve">   centi    </w:t>
      </w:r>
      <w:r>
        <w:t xml:space="preserve">   milli    </w:t>
      </w:r>
      <w:r>
        <w:t xml:space="preserve">   mega    </w:t>
      </w:r>
      <w:r>
        <w:t xml:space="preserve">   kilograms    </w:t>
      </w:r>
      <w:r>
        <w:t xml:space="preserve">   litres    </w:t>
      </w:r>
      <w:r>
        <w:t xml:space="preserve">   metres    </w:t>
      </w:r>
      <w:r>
        <w:t xml:space="preserve">   bidmas    </w:t>
      </w:r>
      <w:r>
        <w:t xml:space="preserve">   powers    </w:t>
      </w:r>
      <w:r>
        <w:t xml:space="preserve">   standardform    </w:t>
      </w:r>
      <w:r>
        <w:t xml:space="preserve">   squared    </w:t>
      </w:r>
      <w:r>
        <w:t xml:space="preserve">   translation    </w:t>
      </w:r>
      <w:r>
        <w:t xml:space="preserve">   reflection    </w:t>
      </w:r>
      <w:r>
        <w:t xml:space="preserve">   triangle    </w:t>
      </w:r>
      <w:r>
        <w:t xml:space="preserve">   volume    </w:t>
      </w:r>
      <w:r>
        <w:t xml:space="preserve">   area    </w:t>
      </w:r>
      <w:r>
        <w:t xml:space="preserve">   Diagonal    </w:t>
      </w:r>
      <w:r>
        <w:t xml:space="preserve">   probability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revision</dc:title>
  <dcterms:created xsi:type="dcterms:W3CDTF">2021-10-11T11:58:00Z</dcterms:created>
  <dcterms:modified xsi:type="dcterms:W3CDTF">2021-10-11T11:58:00Z</dcterms:modified>
</cp:coreProperties>
</file>