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separate a large number into 3 parts this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formal method for addition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perimeter of a square with an area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data usually represented in a bar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inside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9th cubed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have to do to a number for it to move right on a place value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call X and Y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 thousand nine hundred and ninety six rounded to the nearest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measurement around 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five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data does a line graph usually represent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made up of more than one rectangle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3 sides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multiplied by itself is known as a 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prime numbers under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eight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3 sides all of different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sides of a square needed to work out its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letter L represents what number in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fourth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third cubed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single digit prime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2021-10-11T11:59:07Z</dcterms:created>
  <dcterms:modified xsi:type="dcterms:W3CDTF">2021-10-11T11:59:07Z</dcterms:modified>
</cp:coreProperties>
</file>