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subtract    </w:t>
      </w:r>
      <w:r>
        <w:t xml:space="preserve">   multiply    </w:t>
      </w:r>
      <w:r>
        <w:t xml:space="preserve">   cylinder    </w:t>
      </w:r>
      <w:r>
        <w:t xml:space="preserve">   circumference    </w:t>
      </w:r>
      <w:r>
        <w:t xml:space="preserve">   subtraction    </w:t>
      </w:r>
      <w:r>
        <w:t xml:space="preserve">   sphere    </w:t>
      </w:r>
      <w:r>
        <w:t xml:space="preserve">   prism    </w:t>
      </w:r>
      <w:r>
        <w:t xml:space="preserve">   perimeter    </w:t>
      </w:r>
      <w:r>
        <w:t xml:space="preserve">   addition    </w:t>
      </w:r>
      <w:r>
        <w:t xml:space="preserve">   radius    </w:t>
      </w:r>
      <w:r>
        <w:t xml:space="preserve">   cuboid    </w:t>
      </w:r>
      <w:r>
        <w:t xml:space="preserve">   brackets    </w:t>
      </w:r>
      <w:r>
        <w:t xml:space="preserve">   divide    </w:t>
      </w:r>
      <w:r>
        <w:t xml:space="preserve">   diameter    </w:t>
      </w:r>
      <w:r>
        <w:t xml:space="preserve">   volume    </w:t>
      </w:r>
      <w:r>
        <w:t xml:space="preserve">   square    </w:t>
      </w:r>
      <w:r>
        <w:t xml:space="preserve">   indices    </w:t>
      </w:r>
      <w:r>
        <w:t xml:space="preserve">   bidmas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vocabulary</dc:title>
  <dcterms:created xsi:type="dcterms:W3CDTF">2021-10-11T11:59:11Z</dcterms:created>
  <dcterms:modified xsi:type="dcterms:W3CDTF">2021-10-11T11:59:11Z</dcterms:modified>
</cp:coreProperties>
</file>