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with Shreya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archimedes    </w:t>
      </w:r>
      <w:r>
        <w:t xml:space="preserve">   aryabhata    </w:t>
      </w:r>
      <w:r>
        <w:t xml:space="preserve">   binomial    </w:t>
      </w:r>
      <w:r>
        <w:t xml:space="preserve">   euclid    </w:t>
      </w:r>
      <w:r>
        <w:t xml:space="preserve">   geometry    </w:t>
      </w:r>
      <w:r>
        <w:t xml:space="preserve">   heron    </w:t>
      </w:r>
      <w:r>
        <w:t xml:space="preserve">   irrational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polynomial    </w:t>
      </w:r>
      <w:r>
        <w:t xml:space="preserve">   Probablity    </w:t>
      </w:r>
      <w:r>
        <w:t xml:space="preserve">   pythagoras    </w:t>
      </w:r>
      <w:r>
        <w:t xml:space="preserve">   quadratic    </w:t>
      </w:r>
      <w:r>
        <w:t xml:space="preserve">   rational    </w:t>
      </w:r>
      <w:r>
        <w:t xml:space="preserve">   surface area    </w:t>
      </w:r>
      <w:r>
        <w:t xml:space="preserve">   transitive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with Shreya</dc:title>
  <dcterms:created xsi:type="dcterms:W3CDTF">2021-10-11T11:58:55Z</dcterms:created>
  <dcterms:modified xsi:type="dcterms:W3CDTF">2021-10-11T11:58:55Z</dcterms:modified>
</cp:coreProperties>
</file>