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circle    </w:t>
      </w:r>
      <w:r>
        <w:t xml:space="preserve">   cuboid    </w:t>
      </w:r>
      <w:r>
        <w:t xml:space="preserve">   divide    </w:t>
      </w:r>
      <w:r>
        <w:t xml:space="preserve">   fraction    </w:t>
      </w:r>
      <w:r>
        <w:t xml:space="preserve">   greaterthan    </w:t>
      </w:r>
      <w:r>
        <w:t xml:space="preserve">   lessthan    </w:t>
      </w:r>
      <w:r>
        <w:t xml:space="preserve">   minus    </w:t>
      </w:r>
      <w:r>
        <w:t xml:space="preserve">   multiply    </w:t>
      </w:r>
      <w:r>
        <w:t xml:space="preserve">   percentage    </w:t>
      </w:r>
      <w:r>
        <w:t xml:space="preserve">   prism    </w:t>
      </w:r>
      <w:r>
        <w:t xml:space="preserve">   rhombus    </w:t>
      </w:r>
      <w:r>
        <w:t xml:space="preserve">   sphere    </w:t>
      </w:r>
      <w:r>
        <w:t xml:space="preserve">   square    </w:t>
      </w:r>
      <w:r>
        <w:t xml:space="preserve">   subtract    </w:t>
      </w:r>
      <w:r>
        <w:t xml:space="preserve">   triangle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 words</dc:title>
  <dcterms:created xsi:type="dcterms:W3CDTF">2021-10-11T11:59:16Z</dcterms:created>
  <dcterms:modified xsi:type="dcterms:W3CDTF">2021-10-11T11:59:16Z</dcterms:modified>
</cp:coreProperties>
</file>