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CIRCUMFERENCE    </w:t>
      </w:r>
      <w:r>
        <w:t xml:space="preserve">   RADIUS    </w:t>
      </w:r>
      <w:r>
        <w:t xml:space="preserve">   BAR CHART    </w:t>
      </w:r>
      <w:r>
        <w:t xml:space="preserve">   RIGHT ANGLE    </w:t>
      </w:r>
      <w:r>
        <w:t xml:space="preserve">   CALCULATION    </w:t>
      </w:r>
      <w:r>
        <w:t xml:space="preserve">   ANGLE    </w:t>
      </w:r>
      <w:r>
        <w:t xml:space="preserve">   EVEN    </w:t>
      </w:r>
      <w:r>
        <w:t xml:space="preserve">   ODD    </w:t>
      </w:r>
      <w:r>
        <w:t xml:space="preserve">   DIAMETER    </w:t>
      </w:r>
      <w:r>
        <w:t xml:space="preserve">   MULTIPLICATION    </w:t>
      </w:r>
      <w:r>
        <w:t xml:space="preserve">   SQUARED    </w:t>
      </w:r>
      <w:r>
        <w:t xml:space="preserve">   VOLUME    </w:t>
      </w:r>
      <w:r>
        <w:t xml:space="preserve">   PERIMETER    </w:t>
      </w:r>
      <w:r>
        <w:t xml:space="preserve">   AREA    </w:t>
      </w:r>
      <w:r>
        <w:t xml:space="preserve">   ACUTE    </w:t>
      </w:r>
      <w:r>
        <w:t xml:space="preserve">   OBTUSE    </w:t>
      </w:r>
      <w:r>
        <w:t xml:space="preserve">   PROTRACTOR    </w:t>
      </w:r>
      <w:r>
        <w:t xml:space="preserve">   MEASUREMENT    </w:t>
      </w:r>
      <w:r>
        <w:t xml:space="preserve">   PI    </w:t>
      </w:r>
      <w:r>
        <w:t xml:space="preserve">   ALGEBRA    </w:t>
      </w:r>
      <w:r>
        <w:t xml:space="preserve">   DENOMINATOR    </w:t>
      </w:r>
      <w:r>
        <w:t xml:space="preserve">   NUMERATOR    </w:t>
      </w:r>
      <w:r>
        <w:t xml:space="preserve">   FRACTIONS    </w:t>
      </w:r>
      <w:r>
        <w:t xml:space="preserve">   DIVISION    </w:t>
      </w:r>
      <w:r>
        <w:t xml:space="preserve">   ADDITION    </w:t>
      </w:r>
      <w:r>
        <w:t xml:space="preserve">   SUBTRACTION    </w:t>
      </w:r>
      <w:r>
        <w:t xml:space="preserve">   DECIMAL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</dc:title>
  <dcterms:created xsi:type="dcterms:W3CDTF">2021-10-11T11:58:07Z</dcterms:created>
  <dcterms:modified xsi:type="dcterms:W3CDTF">2021-10-11T11:58:07Z</dcterms:modified>
</cp:coreProperties>
</file>