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area    </w:t>
      </w:r>
      <w:r>
        <w:t xml:space="preserve">   axis    </w:t>
      </w:r>
      <w:r>
        <w:t xml:space="preserve">   bidmas    </w:t>
      </w:r>
      <w:r>
        <w:t xml:space="preserve">   degree    </w:t>
      </w:r>
      <w:r>
        <w:t xml:space="preserve">   divide    </w:t>
      </w:r>
      <w:r>
        <w:t xml:space="preserve">   equals    </w:t>
      </w:r>
      <w:r>
        <w:t xml:space="preserve">   increase    </w:t>
      </w:r>
      <w:r>
        <w:t xml:space="preserve">   kilogram    </w:t>
      </w:r>
      <w:r>
        <w:t xml:space="preserve">   kilometre    </w:t>
      </w:r>
      <w:r>
        <w:t xml:space="preserve">   minus    </w:t>
      </w:r>
      <w:r>
        <w:t xml:space="preserve">   negative    </w:t>
      </w:r>
      <w:r>
        <w:t xml:space="preserve">   numerator    </w:t>
      </w:r>
      <w:r>
        <w:t xml:space="preserve">   obtuse    </w:t>
      </w:r>
      <w:r>
        <w:t xml:space="preserve">   percent    </w:t>
      </w:r>
      <w:r>
        <w:t xml:space="preserve">   perpendicular    </w:t>
      </w:r>
      <w:r>
        <w:t xml:space="preserve">   plus    </w:t>
      </w:r>
      <w:r>
        <w:t xml:space="preserve">   positive    </w:t>
      </w:r>
      <w:r>
        <w:t xml:space="preserve">   prime    </w:t>
      </w:r>
      <w:r>
        <w:t xml:space="preserve">  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2021-10-11T11:58:25Z</dcterms:created>
  <dcterms:modified xsi:type="dcterms:W3CDTF">2021-10-11T11:58:25Z</dcterms:modified>
</cp:coreProperties>
</file>