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diameter    </w:t>
      </w:r>
      <w:r>
        <w:t xml:space="preserve">   quatrefoil    </w:t>
      </w:r>
      <w:r>
        <w:t xml:space="preserve">   cone    </w:t>
      </w:r>
      <w:r>
        <w:t xml:space="preserve">   quotient    </w:t>
      </w:r>
      <w:r>
        <w:t xml:space="preserve">   equilateral    </w:t>
      </w:r>
      <w:r>
        <w:t xml:space="preserve">   perpendicular    </w:t>
      </w:r>
      <w:r>
        <w:t xml:space="preserve">   origin    </w:t>
      </w:r>
      <w:r>
        <w:t xml:space="preserve">   denominator    </w:t>
      </w:r>
      <w:r>
        <w:t xml:space="preserve">   numerator    </w:t>
      </w:r>
      <w:r>
        <w:t xml:space="preserve">   product    </w:t>
      </w:r>
      <w:r>
        <w:t xml:space="preserve">   isosceles    </w:t>
      </w:r>
      <w:r>
        <w:t xml:space="preserve">   rhombus    </w:t>
      </w:r>
      <w:r>
        <w:t xml:space="preserve">   heptagon    </w:t>
      </w:r>
      <w:r>
        <w:t xml:space="preserve">   circumference    </w:t>
      </w:r>
      <w:r>
        <w:t xml:space="preserve">   oblique    </w:t>
      </w:r>
      <w:r>
        <w:t xml:space="preserve">   quadrilateral    </w:t>
      </w:r>
      <w:r>
        <w:t xml:space="preserve">   difference    </w:t>
      </w:r>
      <w:r>
        <w:t xml:space="preserve">   vertical    </w:t>
      </w:r>
      <w:r>
        <w:t xml:space="preserve">   horizontal    </w:t>
      </w:r>
      <w:r>
        <w:t xml:space="preserve">   divergent    </w:t>
      </w:r>
      <w:r>
        <w:t xml:space="preserve">   convergent    </w:t>
      </w:r>
      <w:r>
        <w:t xml:space="preserve">   cylinder    </w:t>
      </w:r>
      <w:r>
        <w:t xml:space="preserve">   parallelogram    </w:t>
      </w:r>
      <w:r>
        <w:t xml:space="preserve">   trapezium    </w:t>
      </w:r>
      <w:r>
        <w:t xml:space="preserve">   scalene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Mathwords</dc:title>
  <dcterms:created xsi:type="dcterms:W3CDTF">2021-10-11T11:59:04Z</dcterms:created>
  <dcterms:modified xsi:type="dcterms:W3CDTF">2021-10-11T11:59:04Z</dcterms:modified>
</cp:coreProperties>
</file>