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circumference    </w:t>
      </w:r>
      <w:r>
        <w:t xml:space="preserve">   coefficient    </w:t>
      </w:r>
      <w:r>
        <w:t xml:space="preserve">   constant    </w:t>
      </w:r>
      <w:r>
        <w:t xml:space="preserve">   coordinates    </w:t>
      </w:r>
      <w:r>
        <w:t xml:space="preserve">   decimals    </w:t>
      </w:r>
      <w:r>
        <w:t xml:space="preserve">   domain    </w:t>
      </w:r>
      <w:r>
        <w:t xml:space="preserve">   equation    </w:t>
      </w:r>
      <w:r>
        <w:t xml:space="preserve">   expression    </w:t>
      </w:r>
      <w:r>
        <w:t xml:space="preserve">   formula    </w:t>
      </w:r>
      <w:r>
        <w:t xml:space="preserve">   fraction    </w:t>
      </w:r>
      <w:r>
        <w:t xml:space="preserve">   function    </w:t>
      </w:r>
      <w:r>
        <w:t xml:space="preserve">   graph    </w:t>
      </w:r>
      <w:r>
        <w:t xml:space="preserve">   intercepts    </w:t>
      </w:r>
      <w:r>
        <w:t xml:space="preserve">   number    </w:t>
      </w:r>
      <w:r>
        <w:t xml:space="preserve">   range    </w:t>
      </w:r>
      <w:r>
        <w:t xml:space="preserve">   slope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Mathwords</dc:title>
  <dcterms:created xsi:type="dcterms:W3CDTF">2021-10-11T11:59:13Z</dcterms:created>
  <dcterms:modified xsi:type="dcterms:W3CDTF">2021-10-11T11:59:13Z</dcterms:modified>
</cp:coreProperties>
</file>