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Matias y el color del cielo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lleno de nubes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medita o piensa en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muestra descontento, se queja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colinas muy altas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corriente de 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tormenta con vientos nuy fuertes y muchas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de las cuatro etapas en que se divide el 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enfadado, enojado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muestra descontento, se queja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cada una de las porciones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tiene varios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el color del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sale el sol</w:t>
            </w:r>
          </w:p>
        </w:tc>
      </w:tr>
    </w:tbl>
    <w:p>
      <w:pPr>
        <w:pStyle w:val="WordBankMedium"/>
      </w:pPr>
      <w:r>
        <w:t xml:space="preserve">   dorado    </w:t>
      </w:r>
      <w:r>
        <w:t xml:space="preserve">   viento    </w:t>
      </w:r>
      <w:r>
        <w:t xml:space="preserve">   montanas    </w:t>
      </w:r>
      <w:r>
        <w:t xml:space="preserve">   protesta    </w:t>
      </w:r>
      <w:r>
        <w:t xml:space="preserve">   nublado    </w:t>
      </w:r>
      <w:r>
        <w:t xml:space="preserve">   amanece    </w:t>
      </w:r>
      <w:r>
        <w:t xml:space="preserve">   pensativo    </w:t>
      </w:r>
      <w:r>
        <w:t xml:space="preserve">   enfurrunado    </w:t>
      </w:r>
      <w:r>
        <w:t xml:space="preserve">   protesta    </w:t>
      </w:r>
      <w:r>
        <w:t xml:space="preserve">   estacion    </w:t>
      </w:r>
      <w:r>
        <w:t xml:space="preserve">   multicolor    </w:t>
      </w:r>
      <w:r>
        <w:t xml:space="preserve">   copos    </w:t>
      </w:r>
      <w:r>
        <w:t xml:space="preserve">   huracan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Matias y el color del cielo</dc:title>
  <dcterms:created xsi:type="dcterms:W3CDTF">2021-10-11T11:58:55Z</dcterms:created>
  <dcterms:modified xsi:type="dcterms:W3CDTF">2021-10-11T11:58:55Z</dcterms:modified>
</cp:coreProperties>
</file>