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Matilda.....By: Kai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 Honey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Trunchbull hates more than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string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dad's word for t.v.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Matilda's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Matilda's special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rude, unkind,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dad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library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librarian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teacher's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smart, brilliant,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Matilda use on her dads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legally taking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Matilda's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Matilda's mom favorite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Matilda.....By: Kai Washington</dc:title>
  <dcterms:created xsi:type="dcterms:W3CDTF">2021-10-11T11:59:08Z</dcterms:created>
  <dcterms:modified xsi:type="dcterms:W3CDTF">2021-10-11T11:59:08Z</dcterms:modified>
</cp:coreProperties>
</file>