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Matilda's favorite hobby?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Chimney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her mom do for a 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her father do for a living?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Matilda's parents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sells cars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Matilda borrow from Fred to scare her parents?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put this in her Dad's 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she when she read her first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Super Clue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first book she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Great Expectations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family eat dinner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front of the TV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Matilda hide the parrot to scare her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2021-10-11T11:58:53Z</dcterms:created>
  <dcterms:modified xsi:type="dcterms:W3CDTF">2021-10-11T11:58:53Z</dcterms:modified>
</cp:coreProperties>
</file>