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Matilda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adopt    </w:t>
      </w:r>
      <w:r>
        <w:t xml:space="preserve">   spain    </w:t>
      </w:r>
      <w:r>
        <w:t xml:space="preserve">   jenny    </w:t>
      </w:r>
      <w:r>
        <w:t xml:space="preserve">   agatha    </w:t>
      </w:r>
      <w:r>
        <w:t xml:space="preserve">   magnus    </w:t>
      </w:r>
      <w:r>
        <w:t xml:space="preserve">   chokey    </w:t>
      </w:r>
      <w:r>
        <w:t xml:space="preserve">   headmistress    </w:t>
      </w:r>
      <w:r>
        <w:t xml:space="preserve">   menacing    </w:t>
      </w:r>
      <w:r>
        <w:t xml:space="preserve">   genius    </w:t>
      </w:r>
      <w:r>
        <w:t xml:space="preserve">   pranks    </w:t>
      </w:r>
      <w:r>
        <w:t xml:space="preserve">   superglue    </w:t>
      </w:r>
      <w:r>
        <w:t xml:space="preserve">   parents    </w:t>
      </w:r>
      <w:r>
        <w:t xml:space="preserve">   mean    </w:t>
      </w:r>
      <w:r>
        <w:t xml:space="preserve">   superpowers    </w:t>
      </w:r>
      <w:r>
        <w:t xml:space="preserve">   bookworm    </w:t>
      </w:r>
      <w:r>
        <w:t xml:space="preserve">   chocolate cake    </w:t>
      </w:r>
      <w:r>
        <w:t xml:space="preserve">   miss honey    </w:t>
      </w:r>
      <w:r>
        <w:t xml:space="preserve">   matilda    </w:t>
      </w:r>
      <w:r>
        <w:t xml:space="preserve">   trunchbull    </w:t>
      </w:r>
      <w:r>
        <w:t xml:space="preserve">   classroom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Matilda</dc:title>
  <dcterms:created xsi:type="dcterms:W3CDTF">2021-10-11T11:57:55Z</dcterms:created>
  <dcterms:modified xsi:type="dcterms:W3CDTF">2021-10-11T11:57:55Z</dcterms:modified>
</cp:coreProperties>
</file>