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Matilda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cars did people bring to Mr. Wormwood's workshop?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thing that Miss Trunchbull locks children 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cake does the cook make for Miss Trunchbull?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Miss Honey's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creature that Lavender put in Miss Trunchbull's jug?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Miss Honey's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was Miss Honey when her mom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Matilda's mom go to play bingo?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girl that told Matilda and Lavender stories about Miss Trunchbull?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Miss Honey's father's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kind librarian's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Miss Honey's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does Miss Trunchbull accuse of putting the newt in her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old is Bruce Bogtrotter?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name of Miss Honey's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is Matilda's brother?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adopted Matilda in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Miss Honey when her father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car did Mr. Wormwood park outside his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girl who likes to have her hair plaited into pigtails?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Miss Honey's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Matilda borrow the parrot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Mr.Wormwood's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Matilda go to read and borrow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Bruce Bogtrotter eat as a punishment?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Matilda's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Miss Trunchbull's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much money did Miss Honey pay to rent the cottage?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the name on the door of Matilda's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the author of Matilda?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</dc:title>
  <dcterms:created xsi:type="dcterms:W3CDTF">2021-10-11T11:58:59Z</dcterms:created>
  <dcterms:modified xsi:type="dcterms:W3CDTF">2021-10-11T11:58:59Z</dcterms:modified>
</cp:coreProperties>
</file>