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Matilda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lovely teacher's dad's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naughty children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character's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bruce bogtrotter has to eat in an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main character gets from her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main character's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lovely teacher's mum's step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character's lovely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character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character's 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main character steals from her principal's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character's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Matilda </dc:title>
  <dcterms:created xsi:type="dcterms:W3CDTF">2021-10-11T11:59:01Z</dcterms:created>
  <dcterms:modified xsi:type="dcterms:W3CDTF">2021-10-11T11:59:01Z</dcterms:modified>
</cp:coreProperties>
</file>