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chokey    </w:t>
      </w:r>
      <w:r>
        <w:t xml:space="preserve">   clever    </w:t>
      </w:r>
      <w:r>
        <w:t xml:space="preserve">   cottage    </w:t>
      </w:r>
      <w:r>
        <w:t xml:space="preserve">   library    </w:t>
      </w:r>
      <w:r>
        <w:t xml:space="preserve">   Matilda    </w:t>
      </w:r>
      <w:r>
        <w:t xml:space="preserve">   newt    </w:t>
      </w:r>
      <w:r>
        <w:t xml:space="preserve">   olympics    </w:t>
      </w:r>
      <w:r>
        <w:t xml:space="preserve">   school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2021-10-11T11:59:06Z</dcterms:created>
  <dcterms:modified xsi:type="dcterms:W3CDTF">2021-10-11T11:59:06Z</dcterms:modified>
</cp:coreProperties>
</file>