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Matilda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cruel headmistress would put children in the ______, if she thought they were misbehaving.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Ms Honey considered Matilda and the glass tipping trick to be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Matilda was written by the author, _____ ____ in 1988.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 _________ was a champion at shot put when she was younger.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hilarious incident of the hat and the 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don't hear or know much about Matilda's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Matilda was surprised that she could actually take the books home from the_______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Matilda seemed as if she didn't quite ______ in the Wormwood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 Wormwood sold faulty ____ ____ from his dealership.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Harry Belafonte has a really fun calypso song called,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Bruce Bogtrotter ate the entire _________ 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Matilda's mother enjoyed playing ______ each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Lavender once surprised Ms Trunchbull with a ____ in her water jug.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Matilda</dc:title>
  <dcterms:created xsi:type="dcterms:W3CDTF">2021-10-11T11:59:20Z</dcterms:created>
  <dcterms:modified xsi:type="dcterms:W3CDTF">2021-10-11T11:59:20Z</dcterms:modified>
</cp:coreProperties>
</file>