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Matilda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Trunchbull    </w:t>
      </w:r>
      <w:r>
        <w:t xml:space="preserve">   Matilda    </w:t>
      </w:r>
      <w:r>
        <w:t xml:space="preserve">   ignorant    </w:t>
      </w:r>
      <w:r>
        <w:t xml:space="preserve">   appalling    </w:t>
      </w:r>
      <w:r>
        <w:t xml:space="preserve">   skulking    </w:t>
      </w:r>
      <w:r>
        <w:t xml:space="preserve">   astound    </w:t>
      </w:r>
      <w:r>
        <w:t xml:space="preserve">   obliged    </w:t>
      </w:r>
      <w:r>
        <w:t xml:space="preserve">   sensible    </w:t>
      </w:r>
      <w:r>
        <w:t xml:space="preserve">   resented    </w:t>
      </w:r>
      <w:r>
        <w:t xml:space="preserve">   horrendous    </w:t>
      </w:r>
      <w:r>
        <w:t xml:space="preserve">   absorbed    </w:t>
      </w:r>
      <w:r>
        <w:t xml:space="preserve">   fascinated    </w:t>
      </w:r>
      <w:r>
        <w:t xml:space="preserve">   various    </w:t>
      </w:r>
      <w:r>
        <w:t xml:space="preserve">   irritable    </w:t>
      </w:r>
      <w:r>
        <w:t xml:space="preserve">   clever    </w:t>
      </w:r>
      <w:r>
        <w:t xml:space="preserve">   satisfactory    </w:t>
      </w:r>
      <w:r>
        <w:t xml:space="preserve">   devouring    </w:t>
      </w:r>
      <w:r>
        <w:t xml:space="preserve">   bearable    </w:t>
      </w:r>
      <w:r>
        <w:t xml:space="preserve">   clutching    </w:t>
      </w:r>
      <w:r>
        <w:t xml:space="preserve">   adoration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</dc:title>
  <dcterms:created xsi:type="dcterms:W3CDTF">2021-10-11T11:57:48Z</dcterms:created>
  <dcterms:modified xsi:type="dcterms:W3CDTF">2021-10-11T11:57:48Z</dcterms:modified>
</cp:coreProperties>
</file>