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Learn    </w:t>
      </w:r>
      <w:r>
        <w:t xml:space="preserve">   Chocolates    </w:t>
      </w:r>
      <w:r>
        <w:t xml:space="preserve">   Cake    </w:t>
      </w:r>
      <w:r>
        <w:t xml:space="preserve">   Newt    </w:t>
      </w:r>
      <w:r>
        <w:t xml:space="preserve">   Magnus    </w:t>
      </w:r>
      <w:r>
        <w:t xml:space="preserve">   School    </w:t>
      </w:r>
      <w:r>
        <w:t xml:space="preserve">   Salesman    </w:t>
      </w:r>
      <w:r>
        <w:t xml:space="preserve">   Family    </w:t>
      </w:r>
      <w:r>
        <w:t xml:space="preserve">   Reading    </w:t>
      </w:r>
      <w:r>
        <w:t xml:space="preserve">   Lavender    </w:t>
      </w:r>
      <w:r>
        <w:t xml:space="preserve">   Magic    </w:t>
      </w:r>
      <w:r>
        <w:t xml:space="preserve">   Library    </w:t>
      </w:r>
      <w:r>
        <w:t xml:space="preserve">   Chokey    </w:t>
      </w:r>
      <w:r>
        <w:t xml:space="preserve">   Miss Trunchbull    </w:t>
      </w:r>
      <w:r>
        <w:t xml:space="preserve">   Miss Honey    </w:t>
      </w:r>
      <w:r>
        <w:t xml:space="preserve">   Books    </w:t>
      </w:r>
      <w:r>
        <w:t xml:space="preserve">   Wormwood    </w:t>
      </w:r>
      <w:r>
        <w:t xml:space="preserve">   New York City    </w:t>
      </w:r>
      <w:r>
        <w:t xml:space="preserve">   Shubert Theater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2021-10-11T11:58:09Z</dcterms:created>
  <dcterms:modified xsi:type="dcterms:W3CDTF">2021-10-11T11:58:09Z</dcterms:modified>
</cp:coreProperties>
</file>