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newt    </w:t>
      </w:r>
      <w:r>
        <w:t xml:space="preserve">   superglue    </w:t>
      </w:r>
      <w:r>
        <w:t xml:space="preserve">   choley    </w:t>
      </w:r>
      <w:r>
        <w:t xml:space="preserve">   awesome    </w:t>
      </w:r>
      <w:r>
        <w:t xml:space="preserve">   obeyed    </w:t>
      </w:r>
      <w:r>
        <w:t xml:space="preserve">   stole    </w:t>
      </w:r>
      <w:r>
        <w:t xml:space="preserve">   Bogtrotter    </w:t>
      </w:r>
      <w:r>
        <w:t xml:space="preserve">   playground    </w:t>
      </w:r>
      <w:r>
        <w:t xml:space="preserve">   chalk    </w:t>
      </w:r>
      <w:r>
        <w:t xml:space="preserve">   telekinetic    </w:t>
      </w:r>
      <w:r>
        <w:t xml:space="preserve">   ghost    </w:t>
      </w:r>
      <w:r>
        <w:t xml:space="preserve">   teaches    </w:t>
      </w:r>
      <w:r>
        <w:t xml:space="preserve">   decent    </w:t>
      </w:r>
      <w:r>
        <w:t xml:space="preserve">   inviting    </w:t>
      </w:r>
      <w:r>
        <w:t xml:space="preserve">   Miss Honey    </w:t>
      </w:r>
      <w:r>
        <w:t xml:space="preserve">   Hortensia    </w:t>
      </w:r>
      <w:r>
        <w:t xml:space="preserve">   water    </w:t>
      </w:r>
      <w:r>
        <w:t xml:space="preserve">   school    </w:t>
      </w:r>
      <w:r>
        <w:t xml:space="preserve">   Trunchbull    </w:t>
      </w:r>
      <w:r>
        <w:t xml:space="preserve">   Matilda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2021-10-11T11:58:23Z</dcterms:created>
  <dcterms:modified xsi:type="dcterms:W3CDTF">2021-10-11T11:58:23Z</dcterms:modified>
</cp:coreProperties>
</file>