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Bruce    </w:t>
      </w:r>
      <w:r>
        <w:t xml:space="preserve">   cake    </w:t>
      </w:r>
      <w:r>
        <w:t xml:space="preserve">   family    </w:t>
      </w:r>
      <w:r>
        <w:t xml:space="preserve">   genius    </w:t>
      </w:r>
      <w:r>
        <w:t xml:space="preserve">   ghost    </w:t>
      </w:r>
      <w:r>
        <w:t xml:space="preserve">   headmistress    </w:t>
      </w:r>
      <w:r>
        <w:t xml:space="preserve">   Hortensia    </w:t>
      </w:r>
      <w:r>
        <w:t xml:space="preserve">   Lavender    </w:t>
      </w:r>
      <w:r>
        <w:t xml:space="preserve">   library    </w:t>
      </w:r>
      <w:r>
        <w:t xml:space="preserve">   Matilda    </w:t>
      </w:r>
      <w:r>
        <w:t xml:space="preserve">   Miss Honey    </w:t>
      </w:r>
      <w:r>
        <w:t xml:space="preserve">   Mr Wormwood    </w:t>
      </w:r>
      <w:r>
        <w:t xml:space="preserve">   Mrs Phelps    </w:t>
      </w:r>
      <w:r>
        <w:t xml:space="preserve">   Mrs Wormwood    </w:t>
      </w:r>
      <w:r>
        <w:t xml:space="preserve">   parents    </w:t>
      </w:r>
      <w:r>
        <w:t xml:space="preserve">   revenge    </w:t>
      </w:r>
      <w:r>
        <w:t xml:space="preserve">   Roald    </w:t>
      </w:r>
      <w:r>
        <w:t xml:space="preserve">   school    </w:t>
      </w:r>
      <w:r>
        <w:t xml:space="preserve">   Spain    </w:t>
      </w:r>
      <w:r>
        <w:t xml:space="preserve">   superglue    </w:t>
      </w:r>
      <w:r>
        <w:t xml:space="preserve">   teacher    </w:t>
      </w:r>
      <w:r>
        <w:t xml:space="preserve">   telekinesis    </w:t>
      </w:r>
      <w:r>
        <w:t xml:space="preserve">   Trunchbull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2021-10-11T11:58:25Z</dcterms:created>
  <dcterms:modified xsi:type="dcterms:W3CDTF">2021-10-11T11:58:25Z</dcterms:modified>
</cp:coreProperties>
</file>