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 -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SOUCI    </w:t>
      </w:r>
      <w:r>
        <w:t xml:space="preserve">   TARTINE    </w:t>
      </w:r>
      <w:r>
        <w:t xml:space="preserve">   SURAIGUË    </w:t>
      </w:r>
      <w:r>
        <w:t xml:space="preserve">   RACLURE    </w:t>
      </w:r>
      <w:r>
        <w:t xml:space="preserve">   BÉGAYER    </w:t>
      </w:r>
      <w:r>
        <w:t xml:space="preserve">   SURNATUREL    </w:t>
      </w:r>
      <w:r>
        <w:t xml:space="preserve">   SONGER    </w:t>
      </w:r>
      <w:r>
        <w:t xml:space="preserve">   GRIFFUE    </w:t>
      </w:r>
      <w:r>
        <w:t xml:space="preserve">   TRITON    </w:t>
      </w:r>
      <w:r>
        <w:t xml:space="preserve">   CAPILLAIRE    </w:t>
      </w:r>
      <w:r>
        <w:t xml:space="preserve">   MOCASSIN    </w:t>
      </w:r>
      <w:r>
        <w:t xml:space="preserve">   PARIE    </w:t>
      </w:r>
      <w:r>
        <w:t xml:space="preserve">   RANCOEUR    </w:t>
      </w:r>
      <w:r>
        <w:t xml:space="preserve">   TIGNASSE    </w:t>
      </w:r>
      <w:r>
        <w:t xml:space="preserve">   LUSTRE    </w:t>
      </w:r>
      <w:r>
        <w:t xml:space="preserve">   RÉPUGNANT    </w:t>
      </w:r>
      <w:r>
        <w:t xml:space="preserve">   VERDÂTRE    </w:t>
      </w:r>
      <w:r>
        <w:t xml:space="preserve">   FRÊLE    </w:t>
      </w:r>
      <w:r>
        <w:t xml:space="preserve">   ORGUEIL    </w:t>
      </w:r>
      <w:r>
        <w:t xml:space="preserve">   PROGÉNITURE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- Application</dc:title>
  <dcterms:created xsi:type="dcterms:W3CDTF">2021-10-11T11:59:41Z</dcterms:created>
  <dcterms:modified xsi:type="dcterms:W3CDTF">2021-10-11T11:59:41Z</dcterms:modified>
</cp:coreProperties>
</file>