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Matilda  Character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child genuis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Librarian who helps Matilda find books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 used car salesman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Puts a newt in Ms Trunchbull's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headmistress of Trunchbull Hall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#1-7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Matilda to go play Bingo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Matilda's Teacher  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Mr Wormwood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who is forced to eat a giant chocolate cake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Bruce Bigtrotter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the following events in the order they occured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Mrs Phelps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Honey tries to convince Ms Trunchbull to move Matilda to a higher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Mrs Wormwood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Matilda shows Ms Honey how she can knock over a water glass with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Lavendar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Wormwood gets a hat stuck on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Bruce Bogtrotter eats a giant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Ms Trunchbull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Matilda drives away and leaves her with 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Matilda and Ms Honey sneak into Ms Trunchbull's house to get Ms Honey's doll from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Matilda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 Character Matching</dc:title>
  <dcterms:created xsi:type="dcterms:W3CDTF">2021-10-11T11:59:35Z</dcterms:created>
  <dcterms:modified xsi:type="dcterms:W3CDTF">2021-10-11T11:59:35Z</dcterms:modified>
</cp:coreProperties>
</file>