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Matilda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sport Miss Trunchball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Matilida's Fathers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Honey's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Matilda's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Matilda's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hair style Amanda Thripp had when Miss Trunchball threw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times table Miss Honey's class had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Matildia's fathers Job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afternoon activity Mrs wormwood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that ate the Chocolate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 Matilda put in her dad's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the Wormwood's where moving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teacher that taught Matilda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the children put in Miss Trunchball's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librain's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coloured bricks that were on Miss Honey's cottage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Madness</dc:title>
  <dcterms:created xsi:type="dcterms:W3CDTF">2021-10-11T11:58:19Z</dcterms:created>
  <dcterms:modified xsi:type="dcterms:W3CDTF">2021-10-11T11:58:19Z</dcterms:modified>
</cp:coreProperties>
</file>