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craving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or reddish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silent and unpleasant  because you are angry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interferet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plan, invent,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obvious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inviting, to lure; enticing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shock,  revulsion, or  horror; terrifying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rebel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or show displeasure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Vocabulary</dc:title>
  <dcterms:created xsi:type="dcterms:W3CDTF">2021-10-11T11:57:53Z</dcterms:created>
  <dcterms:modified xsi:type="dcterms:W3CDTF">2021-10-11T11:57:53Z</dcterms:modified>
</cp:coreProperties>
</file>