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or wave,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a favor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in a sly or secret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silly talk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knowledge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very mean or rude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 strength, astonishing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unlearned,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horror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good sense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or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utter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chirp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very fond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Vocabulary</dc:title>
  <dcterms:created xsi:type="dcterms:W3CDTF">2021-10-11T11:58:46Z</dcterms:created>
  <dcterms:modified xsi:type="dcterms:W3CDTF">2021-10-11T11:58:46Z</dcterms:modified>
</cp:coreProperties>
</file>