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Telly    </w:t>
      </w:r>
      <w:r>
        <w:t xml:space="preserve">   Library    </w:t>
      </w:r>
      <w:r>
        <w:t xml:space="preserve">   Books    </w:t>
      </w:r>
      <w:r>
        <w:t xml:space="preserve">   Hair Gel    </w:t>
      </w:r>
      <w:r>
        <w:t xml:space="preserve">   Tricks    </w:t>
      </w:r>
      <w:r>
        <w:t xml:space="preserve">   Spain    </w:t>
      </w:r>
      <w:r>
        <w:t xml:space="preserve">   Magnus    </w:t>
      </w:r>
      <w:r>
        <w:t xml:space="preserve">   Agatha    </w:t>
      </w:r>
      <w:r>
        <w:t xml:space="preserve">   Magic    </w:t>
      </w:r>
      <w:r>
        <w:t xml:space="preserve">   Cigar    </w:t>
      </w:r>
      <w:r>
        <w:t xml:space="preserve">   Cottage    </w:t>
      </w:r>
      <w:r>
        <w:t xml:space="preserve">   Hammer    </w:t>
      </w:r>
      <w:r>
        <w:t xml:space="preserve">   Cake    </w:t>
      </w:r>
      <w:r>
        <w:t xml:space="preserve">   WormWood    </w:t>
      </w:r>
      <w:r>
        <w:t xml:space="preserve">   Lavender    </w:t>
      </w:r>
      <w:r>
        <w:t xml:space="preserve">   Miss Honey    </w:t>
      </w:r>
      <w:r>
        <w:t xml:space="preserve">   Miss Trunchbull    </w:t>
      </w:r>
      <w:r>
        <w:t xml:space="preserve">   Matilda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2021-10-11T11:58:27Z</dcterms:created>
  <dcterms:modified xsi:type="dcterms:W3CDTF">2021-10-11T11:58:27Z</dcterms:modified>
</cp:coreProperties>
</file>