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out doors    </w:t>
      </w:r>
      <w:r>
        <w:t xml:space="preserve">   bob    </w:t>
      </w:r>
      <w:r>
        <w:t xml:space="preserve">   bill    </w:t>
      </w:r>
      <w:r>
        <w:t xml:space="preserve">   amanda    </w:t>
      </w:r>
      <w:r>
        <w:t xml:space="preserve">   bruce    </w:t>
      </w:r>
      <w:r>
        <w:t xml:space="preserve">   lavender    </w:t>
      </w:r>
      <w:r>
        <w:t xml:space="preserve">   mrs wormwood    </w:t>
      </w:r>
      <w:r>
        <w:t xml:space="preserve">   mr wormwood    </w:t>
      </w:r>
      <w:r>
        <w:t xml:space="preserve">   mrs trunchbull    </w:t>
      </w:r>
      <w:r>
        <w:t xml:space="preserve">   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2021-10-11T11:58:37Z</dcterms:created>
  <dcterms:modified xsi:type="dcterms:W3CDTF">2021-10-11T11:58:37Z</dcterms:modified>
</cp:coreProperties>
</file>