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bone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Father Leufredus send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place did Matilda buy the nasty eel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Matilda arrive after getting sent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lady that made matilda do chores?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Matilda see at the fine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pushed Tildy down the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mad at Matilda while she was at the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boy who couldn't see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saint name that matilda prayed to that started with a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Matilda send Father Leufredus?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bone crossword puzzel</dc:title>
  <dcterms:created xsi:type="dcterms:W3CDTF">2021-10-11T11:58:02Z</dcterms:created>
  <dcterms:modified xsi:type="dcterms:W3CDTF">2021-10-11T11:58:02Z</dcterms:modified>
</cp:coreProperties>
</file>