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book matilda written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What´s the name of Matildas brother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he died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Miss.Honey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What´s the name of Matildas dad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Matilda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Harry working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Roald Dahl born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did he have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the relationship between Matilda and her father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</dc:title>
  <dcterms:created xsi:type="dcterms:W3CDTF">2021-10-11T11:58:41Z</dcterms:created>
  <dcterms:modified xsi:type="dcterms:W3CDTF">2021-10-11T11:58:41Z</dcterms:modified>
</cp:coreProperties>
</file>