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happily    </w:t>
      </w:r>
      <w:r>
        <w:t xml:space="preserve">   lives    </w:t>
      </w:r>
      <w:r>
        <w:t xml:space="preserve">   cake    </w:t>
      </w:r>
      <w:r>
        <w:t xml:space="preserve">   ghost    </w:t>
      </w:r>
      <w:r>
        <w:t xml:space="preserve">   parrot    </w:t>
      </w:r>
      <w:r>
        <w:t xml:space="preserve">   blonde    </w:t>
      </w:r>
      <w:r>
        <w:t xml:space="preserve">   hair    </w:t>
      </w:r>
      <w:r>
        <w:t xml:space="preserve">   read    </w:t>
      </w:r>
      <w:r>
        <w:t xml:space="preserve">   teaches    </w:t>
      </w:r>
      <w:r>
        <w:t xml:space="preserve">   school    </w:t>
      </w:r>
      <w:r>
        <w:t xml:space="preserve">   parents    </w:t>
      </w:r>
      <w:r>
        <w:t xml:space="preserve">   mean    </w:t>
      </w:r>
      <w:r>
        <w:t xml:space="preserve">   teacher    </w:t>
      </w:r>
      <w:r>
        <w:t xml:space="preserve">   Hortensia    </w:t>
      </w:r>
      <w:r>
        <w:t xml:space="preserve">   lavender    </w:t>
      </w:r>
      <w:r>
        <w:t xml:space="preserve">   wormwoods    </w:t>
      </w:r>
      <w:r>
        <w:t xml:space="preserve">   Miss Honey    </w:t>
      </w:r>
      <w:r>
        <w:t xml:space="preserve">   Bogtrotter    </w:t>
      </w:r>
      <w:r>
        <w:t xml:space="preserve">   telekinetic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2021-10-11T11:58:48Z</dcterms:created>
  <dcterms:modified xsi:type="dcterms:W3CDTF">2021-10-11T11:58:48Z</dcterms:modified>
</cp:coreProperties>
</file>