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Revolting Children    </w:t>
      </w:r>
      <w:r>
        <w:t xml:space="preserve">   The Smell of Rebellion    </w:t>
      </w:r>
      <w:r>
        <w:t xml:space="preserve">   School Song    </w:t>
      </w:r>
      <w:r>
        <w:t xml:space="preserve">   I'm So Clever    </w:t>
      </w:r>
      <w:r>
        <w:t xml:space="preserve">   Quiet    </w:t>
      </w:r>
      <w:r>
        <w:t xml:space="preserve">   When I Grow Up    </w:t>
      </w:r>
      <w:r>
        <w:t xml:space="preserve">   Loud    </w:t>
      </w:r>
      <w:r>
        <w:t xml:space="preserve">   The Chokey Chant    </w:t>
      </w:r>
      <w:r>
        <w:t xml:space="preserve">   The Hammer    </w:t>
      </w:r>
      <w:r>
        <w:t xml:space="preserve">   Naughty    </w:t>
      </w:r>
      <w:r>
        <w:t xml:space="preserve">   Miracle    </w:t>
      </w:r>
      <w:r>
        <w:t xml:space="preserve">   Tommy    </w:t>
      </w:r>
      <w:r>
        <w:t xml:space="preserve">   Hortensia    </w:t>
      </w:r>
      <w:r>
        <w:t xml:space="preserve">   Alice    </w:t>
      </w:r>
      <w:r>
        <w:t xml:space="preserve">   Eric    </w:t>
      </w:r>
      <w:r>
        <w:t xml:space="preserve">   Nigel    </w:t>
      </w:r>
      <w:r>
        <w:t xml:space="preserve">   Amanda Thripp    </w:t>
      </w:r>
      <w:r>
        <w:t xml:space="preserve">   Lavender    </w:t>
      </w:r>
      <w:r>
        <w:t xml:space="preserve">   Bruce Bogtrotter    </w:t>
      </w:r>
      <w:r>
        <w:t xml:space="preserve">   Party Entertainer    </w:t>
      </w:r>
      <w:r>
        <w:t xml:space="preserve">   Doctor    </w:t>
      </w:r>
      <w:r>
        <w:t xml:space="preserve">   The Acrobat    </w:t>
      </w:r>
      <w:r>
        <w:t xml:space="preserve">   Henchmen    </w:t>
      </w:r>
      <w:r>
        <w:t xml:space="preserve">   Sergei    </w:t>
      </w:r>
      <w:r>
        <w:t xml:space="preserve">   The Escapologist    </w:t>
      </w:r>
      <w:r>
        <w:t xml:space="preserve">   Matilda Wormwood    </w:t>
      </w:r>
      <w:r>
        <w:t xml:space="preserve">   Rudolpho    </w:t>
      </w:r>
      <w:r>
        <w:t xml:space="preserve">   Mrs Phelps    </w:t>
      </w:r>
      <w:r>
        <w:t xml:space="preserve">   Michael Wormwood    </w:t>
      </w:r>
      <w:r>
        <w:t xml:space="preserve">   Mrs Wormwood    </w:t>
      </w:r>
      <w:r>
        <w:t xml:space="preserve">   Mr Wormwood    </w:t>
      </w:r>
      <w:r>
        <w:t xml:space="preserve">   Jennifer Honey    </w:t>
      </w:r>
      <w:r>
        <w:t xml:space="preserve">   Miss Agatha Trunchbull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the Musical</dc:title>
  <dcterms:created xsi:type="dcterms:W3CDTF">2021-10-11T11:59:22Z</dcterms:created>
  <dcterms:modified xsi:type="dcterms:W3CDTF">2021-10-11T11:59:22Z</dcterms:modified>
</cp:coreProperties>
</file>