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word scramble</w:t>
      </w:r>
    </w:p>
    <w:p>
      <w:pPr>
        <w:pStyle w:val="Questions"/>
      </w:pPr>
      <w:r>
        <w:t xml:space="preserve">1. TMAAIDL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NLURUHBCTL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HLTACOECO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YONHE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MOORDWWO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KOBOS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YRARLIB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OCHOLS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AEDNEVRL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KRISCT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word scramble</dc:title>
  <dcterms:created xsi:type="dcterms:W3CDTF">2021-10-11T11:58:21Z</dcterms:created>
  <dcterms:modified xsi:type="dcterms:W3CDTF">2021-10-11T11:58:21Z</dcterms:modified>
</cp:coreProperties>
</file>