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Matilda`s  birthday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diamond    </w:t>
      </w:r>
      <w:r>
        <w:t xml:space="preserve">   hair bobbles    </w:t>
      </w:r>
      <w:r>
        <w:t xml:space="preserve">   hair brush    </w:t>
      </w:r>
      <w:r>
        <w:t xml:space="preserve">   sweets    </w:t>
      </w:r>
      <w:r>
        <w:t xml:space="preserve">   girls    </w:t>
      </w:r>
      <w:r>
        <w:t xml:space="preserve">   make up    </w:t>
      </w:r>
      <w:r>
        <w:t xml:space="preserve">   girl power    </w:t>
      </w:r>
      <w:r>
        <w:t xml:space="preserve">   fun    </w:t>
      </w:r>
      <w:r>
        <w:t xml:space="preserve">   swimming costume    </w:t>
      </w:r>
      <w:r>
        <w:t xml:space="preserve">   soap    </w:t>
      </w:r>
      <w:r>
        <w:t xml:space="preserve">   manicure    </w:t>
      </w:r>
      <w:r>
        <w:t xml:space="preserve">   swimming    </w:t>
      </w:r>
      <w:r>
        <w:t xml:space="preserve">   party    </w:t>
      </w:r>
      <w:r>
        <w:t xml:space="preserve">   amelie    </w:t>
      </w:r>
      <w:r>
        <w:t xml:space="preserve">   dora    </w:t>
      </w:r>
      <w:r>
        <w:t xml:space="preserve">   emilia    </w:t>
      </w:r>
      <w:r>
        <w:t xml:space="preserve">   sophie    </w:t>
      </w:r>
      <w:r>
        <w:t xml:space="preserve">   georgia    </w:t>
      </w:r>
      <w:r>
        <w:t xml:space="preserve">   gemma    </w:t>
      </w:r>
      <w:r>
        <w:t xml:space="preserve">   matilda    </w:t>
      </w:r>
      <w:r>
        <w:t xml:space="preserve">   spa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Matilda`s  birthday party </dc:title>
  <dcterms:created xsi:type="dcterms:W3CDTF">2021-10-11T11:59:17Z</dcterms:created>
  <dcterms:modified xsi:type="dcterms:W3CDTF">2021-10-11T11:59:17Z</dcterms:modified>
</cp:coreProperties>
</file>