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Matisse Inspired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Creative and imaginative.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something stand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that has been simplified.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design or object that repeats to create a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 used to make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object repeats over and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Unequal in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rhythm that gradually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Meaning to glue.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artist who creates painted collages.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Logical and rational.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rhythm created by disorganized placement of a motif.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rhythm that uses two motifs that repeat.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objects revolve around a central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an unrecognizable subject.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rhythm that uses curved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same on each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message in an artwork.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pattern that uses precise placement of a motif.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objects that are easily identified in a work of 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Matisse Inspired</dc:title>
  <dcterms:created xsi:type="dcterms:W3CDTF">2021-10-11T11:58:12Z</dcterms:created>
  <dcterms:modified xsi:type="dcterms:W3CDTF">2021-10-11T11:58:12Z</dcterms:modified>
</cp:coreProperties>
</file>