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Matrices and Linear 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 (a coded message) into intelligible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 of writing or solving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quantity having direction as well as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convert into a coded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Arranged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rectangular array of quantities or expressions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solves a code or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electronic device for storing and processing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 images produced by computer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that provides a means of gaining access to or understanding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letters and other general symbols are used to represent numbers and quantities in formulae and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mathematical problem in which one side must equal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Matrices and Linear Algebra Crossword</dc:title>
  <dcterms:created xsi:type="dcterms:W3CDTF">2021-10-11T11:59:01Z</dcterms:created>
  <dcterms:modified xsi:type="dcterms:W3CDTF">2021-10-11T11:59:01Z</dcterms:modified>
</cp:coreProperties>
</file>