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Matrix Box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the others see your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movement with many followers because of popularity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your opinion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categories we often put types of people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phrase blurted out often without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retelling of an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Proof of a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general 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after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Based of a falsehood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Sufficient for a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quick, often thoughtless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Matrix Box #3</dc:title>
  <dcterms:created xsi:type="dcterms:W3CDTF">2021-10-11T11:58:10Z</dcterms:created>
  <dcterms:modified xsi:type="dcterms:W3CDTF">2021-10-11T11:58:10Z</dcterms:modified>
</cp:coreProperties>
</file>