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Matrix Galore!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short narrow board with two small wheels fixed to the bottom of either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scene in a movie, novel, etc., set in a time earlier than the main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another term for goaltender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large, tall cabinet in which clothes may be hung or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circumstances in which one finds oneself; a state of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string in the seam of the material of a garment or a bag, which can be pulled to tighten or close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building with sails or vanes that turn in the wind and generate power to grind grain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made at home, rather than in a store or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powdery particles of wood produced by sawing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outline of a coast, especially with regard to its shape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passage in a building from which doors lead into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give (someone) one's good wishes when something special or pleasant has happened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sliding down of a mass of earth or rock from a mountain or cliff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able to be easily carried or moved, especially because of being a lighter and smaller version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talk on a religious or moral subject, especially one given during a church service and based on a passage from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building in which a judicial court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prejudice, discrimination, or antagonism directed against someone of a different race based on the belief that one's own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play or dance to 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preaches, especially a minister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person, typically with a degree in library science, who administers or assists in a library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Galore!</dc:title>
  <dcterms:created xsi:type="dcterms:W3CDTF">2021-10-11T11:58:59Z</dcterms:created>
  <dcterms:modified xsi:type="dcterms:W3CDTF">2021-10-11T11:58:59Z</dcterms:modified>
</cp:coreProperties>
</file>