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 Fiddes Martial 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Defence    </w:t>
      </w:r>
      <w:r>
        <w:t xml:space="preserve">   Family    </w:t>
      </w:r>
      <w:r>
        <w:t xml:space="preserve">   jujitsu    </w:t>
      </w:r>
      <w:r>
        <w:t xml:space="preserve">   karate    </w:t>
      </w:r>
      <w:r>
        <w:t xml:space="preserve">   taekwondo    </w:t>
      </w:r>
      <w:r>
        <w:t xml:space="preserve">   Kickboxing    </w:t>
      </w:r>
      <w:r>
        <w:t xml:space="preserve">   philosophy    </w:t>
      </w:r>
      <w:r>
        <w:t xml:space="preserve">   belt    </w:t>
      </w:r>
      <w:r>
        <w:t xml:space="preserve">   fun    </w:t>
      </w:r>
      <w:r>
        <w:t xml:space="preserve">   burpees    </w:t>
      </w:r>
      <w:r>
        <w:t xml:space="preserve">   punch    </w:t>
      </w:r>
      <w:r>
        <w:t xml:space="preserve">   kick    </w:t>
      </w:r>
      <w:r>
        <w:t xml:space="preserve">   Fiddes    </w:t>
      </w:r>
      <w:r>
        <w:t xml:space="preserve">   Handdrill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 Fiddes Martial Arts Crossword</dc:title>
  <dcterms:created xsi:type="dcterms:W3CDTF">2021-10-11T11:59:55Z</dcterms:created>
  <dcterms:modified xsi:type="dcterms:W3CDTF">2021-10-11T11:59:55Z</dcterms:modified>
</cp:coreProperties>
</file>