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 and Annie's Wedding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Matt's favourite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bridesmaids are in the wedding?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call the trip that the bride and groom go on after the wedding?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Matt and Annie's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sisters does Annie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color of the bride's (Annie's) dress?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Matt's sister's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city do Matt and Annie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lake where Matt and Annie's cottage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word for the bunch of flowers that the bride holds?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 and Annie's Wedding</dc:title>
  <dcterms:created xsi:type="dcterms:W3CDTF">2021-10-11T11:59:15Z</dcterms:created>
  <dcterms:modified xsi:type="dcterms:W3CDTF">2021-10-11T11:59:15Z</dcterms:modified>
</cp:coreProperties>
</file>