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Isla    </w:t>
      </w:r>
      <w:r>
        <w:t xml:space="preserve">   Ken    </w:t>
      </w:r>
      <w:r>
        <w:t xml:space="preserve">   Puppy Chase    </w:t>
      </w:r>
      <w:r>
        <w:t xml:space="preserve">   Dreamtopia    </w:t>
      </w:r>
      <w:r>
        <w:t xml:space="preserve">   The Great Puppy Adventure    </w:t>
      </w:r>
      <w:r>
        <w:t xml:space="preserve">   Dolphin magic    </w:t>
      </w:r>
      <w:r>
        <w:t xml:space="preserve">   Dreamhouse Adventure    </w:t>
      </w:r>
      <w:r>
        <w:t xml:space="preserve">   Barbie    </w:t>
      </w:r>
      <w:r>
        <w:t xml:space="preserve">   Chealsea    </w:t>
      </w:r>
      <w:r>
        <w:t xml:space="preserve">   Stacie    </w:t>
      </w:r>
      <w:r>
        <w:t xml:space="preserve">   Skipper    </w:t>
      </w:r>
      <w:r>
        <w:t xml:space="preserve">   Treasure    </w:t>
      </w:r>
      <w:r>
        <w:t xml:space="preserve">   Our greatest days    </w:t>
      </w:r>
      <w:r>
        <w:t xml:space="preserve">   Live in the moment    </w:t>
      </w:r>
      <w:r>
        <w:t xml:space="preserve">   Rookie    </w:t>
      </w:r>
      <w:r>
        <w:t xml:space="preserve">   DJ    </w:t>
      </w:r>
      <w:r>
        <w:t xml:space="preserve">   Taffy    </w:t>
      </w:r>
      <w:r>
        <w:t xml:space="preserve">   Honey    </w:t>
      </w:r>
      <w:r>
        <w:t xml:space="preserve">   Slancing    </w:t>
      </w:r>
      <w:r>
        <w:t xml:space="preserve">   Snorfling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Mattel</dc:title>
  <dcterms:created xsi:type="dcterms:W3CDTF">2021-10-11T11:59:33Z</dcterms:created>
  <dcterms:modified xsi:type="dcterms:W3CDTF">2021-10-11T11:59:33Z</dcterms:modified>
</cp:coreProperties>
</file>