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Matter/Physical/Chemical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ablility of a substance to be rolled and pounded into various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measure of the gravitational force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how well an electric current can move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has a definite volume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is not created or destroyed but is only transformed into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rate at which a substance transfers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change that affects onr or more physical properties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at which a substance changes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measure of the amount of matter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that describes a substance's ability to participate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has a definite volume but not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at which a substance changes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ablilty of a substance to dissolve in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one or more substances change into entirely new substances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characteristic of a substance that does not involve a chemical change, such as density, hardness and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 have a definite volume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describes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of space that an object takes up or occupies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Matter/Physical/Chemical Changes</dc:title>
  <dcterms:created xsi:type="dcterms:W3CDTF">2021-10-11T11:59:02Z</dcterms:created>
  <dcterms:modified xsi:type="dcterms:W3CDTF">2021-10-11T11:59:02Z</dcterms:modified>
</cp:coreProperties>
</file>