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Shape    </w:t>
      </w:r>
      <w:r>
        <w:t xml:space="preserve">   Melt    </w:t>
      </w:r>
      <w:r>
        <w:t xml:space="preserve">   Evaporate    </w:t>
      </w:r>
      <w:r>
        <w:t xml:space="preserve">   Mass    </w:t>
      </w:r>
      <w:r>
        <w:t xml:space="preserve">   Rough    </w:t>
      </w:r>
      <w:r>
        <w:t xml:space="preserve">   Smooth    </w:t>
      </w:r>
      <w:r>
        <w:t xml:space="preserve">   Ice    </w:t>
      </w:r>
      <w:r>
        <w:t xml:space="preserve">   Texture    </w:t>
      </w:r>
      <w:r>
        <w:t xml:space="preserve">   Burn    </w:t>
      </w:r>
      <w:r>
        <w:t xml:space="preserve">   Ash    </w:t>
      </w:r>
      <w:r>
        <w:t xml:space="preserve">   Volume    </w:t>
      </w:r>
      <w:r>
        <w:t xml:space="preserve">   Carbon Dioxide    </w:t>
      </w:r>
      <w:r>
        <w:t xml:space="preserve">   Oxygen    </w:t>
      </w:r>
      <w:r>
        <w:t xml:space="preserve">   Water Vapor    </w:t>
      </w:r>
      <w:r>
        <w:t xml:space="preserve">   Light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Energy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2021-10-11T11:59:12Z</dcterms:created>
  <dcterms:modified xsi:type="dcterms:W3CDTF">2021-10-11T11:59:12Z</dcterms:modified>
</cp:coreProperties>
</file>