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separate substances using their differing solubility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attractive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liquid that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from a gas to a liquid at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net movement of molecules from a region of higher concentration to a region of lower concentration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that can dissolve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reduction in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particles push against the walls of the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 dissolved in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separating the substances from a liquid mixture by using selective boiling and condensation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 an insoluble substance from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closely particles are packed in a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2021-10-11T12:00:02Z</dcterms:created>
  <dcterms:modified xsi:type="dcterms:W3CDTF">2021-10-11T12:00:02Z</dcterms:modified>
</cp:coreProperties>
</file>