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mixture that you can see the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that is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that you can not tell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matter that has no fixed shape or structure and particles move rather slow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made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homogeneous mixture in which the particles are indefinitely suspended in the medium, which may be a gas, a liquid, or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elements combine ionically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nonmetals bond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that is doing the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matter that has no fixed shape or structure and the particles move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matter where the shape is constant and rigid, where the volume is constant, and where the particles vibrate in a fixed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</dc:title>
  <dcterms:created xsi:type="dcterms:W3CDTF">2021-10-11T12:00:07Z</dcterms:created>
  <dcterms:modified xsi:type="dcterms:W3CDTF">2021-10-11T12:00:07Z</dcterms:modified>
</cp:coreProperties>
</file>