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pure substance is made of one kind of atom and cannot be separated into any simpler form chemically or physically?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separating method can help separate something dissolved in a liquid mixture?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mixture has parts with distinct densities, which method would be best to separate the mixture?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mixture is evenly mixed and the same throughout?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protons and neutrons form together?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mixture is evenly mixed but not the same throughout?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two substances are not bonded together chemically but physically, then what is this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Changing the state of matter of a substance is an example of what change?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basic building blocks of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pure substance is made of 2 or more kinds of atoms chemically combined?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</dc:title>
  <dcterms:created xsi:type="dcterms:W3CDTF">2021-10-11T12:00:09Z</dcterms:created>
  <dcterms:modified xsi:type="dcterms:W3CDTF">2021-10-11T12:00:09Z</dcterms:modified>
</cp:coreProperties>
</file>