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mix evenly in a liquid. Whena substance dissolves, it breaks into tiny pieces that seem 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one substance to be dissolved in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matter that has no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space that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concentration of matter in an object Density determines whether an object will sink or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a material to react with other materials in a certain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feature that can be observed with the senses or measured with a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Pieces of information that are described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which one or more new types of matter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Pieces of information described in numbers and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which no new materials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how warm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 that matter has, such as solid, liquid,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matter that has a definite volume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matter that has a definite shape and a definite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2021-10-11T12:00:13Z</dcterms:created>
  <dcterms:modified xsi:type="dcterms:W3CDTF">2021-10-11T12:00:13Z</dcterms:modified>
</cp:coreProperties>
</file>