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shape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no shape, but has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 of matter in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to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matter is atoms that are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with mass/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is its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to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2021-10-11T12:00:16Z</dcterms:created>
  <dcterms:modified xsi:type="dcterms:W3CDTF">2021-10-11T12:00:16Z</dcterms:modified>
</cp:coreProperties>
</file>